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Дело № 5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188</w:t>
      </w:r>
      <w:r>
        <w:rPr>
          <w:rFonts w:ascii="Times New Roman" w:eastAsia="Times New Roman" w:hAnsi="Times New Roman" w:cs="Times New Roman"/>
          <w:sz w:val="27"/>
          <w:szCs w:val="27"/>
        </w:rPr>
        <w:t>-2612</w:t>
      </w:r>
      <w:r>
        <w:rPr>
          <w:rFonts w:ascii="Times New Roman" w:eastAsia="Times New Roman" w:hAnsi="Times New Roman" w:cs="Times New Roman"/>
          <w:sz w:val="27"/>
          <w:szCs w:val="27"/>
        </w:rPr>
        <w:t>/202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</w:p>
    <w:p>
      <w:pPr>
        <w:spacing w:before="0" w:after="0"/>
        <w:ind w:firstLine="567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86</w:t>
      </w:r>
      <w:r>
        <w:rPr>
          <w:rFonts w:ascii="Times New Roman" w:eastAsia="Times New Roman" w:hAnsi="Times New Roman" w:cs="Times New Roman"/>
          <w:sz w:val="27"/>
          <w:szCs w:val="27"/>
        </w:rPr>
        <w:t>MS</w:t>
      </w:r>
      <w:r>
        <w:rPr>
          <w:rFonts w:ascii="Times New Roman" w:eastAsia="Times New Roman" w:hAnsi="Times New Roman" w:cs="Times New Roman"/>
          <w:sz w:val="27"/>
          <w:szCs w:val="27"/>
        </w:rPr>
        <w:t>0067-01-2026-000439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14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18 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автономного округа – Югры Думлер Г.П.,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402, рассмотрев материалы дела об административном правонарушении, предусмотренном ст.15.5 КоАП РФ в отношении: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Ризванова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Ильдуса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Магруфовича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3rplc-10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Ризванов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являясь должностным лицом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34rplc-2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25.07.2025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нарушением срока </w:t>
      </w:r>
      <w:r>
        <w:rPr>
          <w:rFonts w:ascii="Times New Roman" w:eastAsia="Times New Roman" w:hAnsi="Times New Roman" w:cs="Times New Roman"/>
          <w:sz w:val="28"/>
          <w:szCs w:val="28"/>
        </w:rPr>
        <w:t>представил в ИФНС России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Сургуту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ХМАО-Югры 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диную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упрощенную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налоговую декларацию за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 месяцев 2025 года, </w:t>
      </w:r>
      <w:r>
        <w:rPr>
          <w:rFonts w:ascii="Times New Roman" w:eastAsia="Times New Roman" w:hAnsi="Times New Roman" w:cs="Times New Roman"/>
          <w:sz w:val="28"/>
          <w:szCs w:val="28"/>
        </w:rPr>
        <w:t>срок пре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дставления которой не позднее </w:t>
      </w:r>
      <w:r>
        <w:rPr>
          <w:rFonts w:ascii="Times New Roman" w:eastAsia="Times New Roman" w:hAnsi="Times New Roman" w:cs="Times New Roman"/>
          <w:sz w:val="28"/>
          <w:szCs w:val="28"/>
        </w:rPr>
        <w:t>21.07.2025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года, в результате чего нарушены </w:t>
      </w:r>
      <w:r>
        <w:rPr>
          <w:rFonts w:ascii="Times New Roman" w:eastAsia="Times New Roman" w:hAnsi="Times New Roman" w:cs="Times New Roman"/>
          <w:sz w:val="28"/>
          <w:szCs w:val="28"/>
        </w:rPr>
        <w:t>п.п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4 п. 1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23,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п. 1 </w:t>
      </w:r>
      <w:r>
        <w:rPr>
          <w:rFonts w:ascii="Times New Roman" w:eastAsia="Times New Roman" w:hAnsi="Times New Roman" w:cs="Times New Roman"/>
          <w:sz w:val="28"/>
          <w:szCs w:val="28"/>
        </w:rPr>
        <w:t>ст. 80 НК РФ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Ризванов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извещенн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времени и месте рассмотрения дела надлежащим образом, а именно судебной повесткой, возвращенной в связи с истечением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рока хранения</w:t>
      </w:r>
      <w:r>
        <w:rPr>
          <w:rFonts w:ascii="Times New Roman" w:eastAsia="Times New Roman" w:hAnsi="Times New Roman" w:cs="Times New Roman"/>
          <w:sz w:val="28"/>
          <w:szCs w:val="28"/>
        </w:rPr>
        <w:t>,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>, ходатайств об отложении рассмотрения дела не заявлял.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года N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343.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вышеизложенного, мировой судья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Ризванова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 2 ст. 25.1 КоАП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Изучив материалы дела, судья пришел к следующим выводам.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0900200/entry/230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п.п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. 4 п. 1 ст. 23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НК РФ налогоплательщики обязаны представлять в установленном порядке в налоговый орган по месту учета налоговые декларации (расчеты), уведомления об исчисленных суммах налогов, авансовых платежей по налогам, сборов, страховых взносов, уплаченных </w:t>
      </w:r>
      <w:r>
        <w:rPr>
          <w:rFonts w:ascii="Times New Roman" w:eastAsia="Times New Roman" w:hAnsi="Times New Roman" w:cs="Times New Roman"/>
          <w:sz w:val="28"/>
          <w:szCs w:val="28"/>
        </w:rPr>
        <w:t>(перечисленных) в качестве единого налогового платежа, если такая обязанность предусмотрена законодательством о налогах и сборах.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hyperlink r:id="rId4" w:anchor="/document/10900200/entry/80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п. 2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 80 НК РФ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 xml:space="preserve"> единая (упрощенная) налоговая декларация представляется в налоговый орган по месту нахождения организации или месту жительства физического лица в следующие сроки: по налогу на прибыль организаций - не позднее 20-го числа первого месяца второго квартала, следующего за налоговым периодом, в котором последний раз осуществлялись операции, в результате которых происходило движение денежных средств на счетах в банках (в кассе организации) этого лица, и (или) в котором последний раз были объекты налогообложения по налогу на прибыль организаций; по остальным налогам - не позднее 20-го числа первого месяца второго налогового периода, следующего за налоговым периодом, в котором последний раз осуществлялись операции, в результате которых происходило движение денежных средств на счетах в банках (в кассе организации) этого лица, и (или) в котором последний раз были объекты налогообложения по налогам, по которым представля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ется единая (упрощенная) налоговая декларация.</w:t>
        </w:r>
      </w:hyperlink>
    </w:p>
    <w:p>
      <w:pPr>
        <w:spacing w:before="0" w:after="0"/>
        <w:ind w:firstLine="709"/>
        <w:jc w:val="both"/>
        <w:rPr>
          <w:sz w:val="28"/>
          <w:szCs w:val="28"/>
        </w:rPr>
      </w:pPr>
      <w:hyperlink r:id="rId4" w:anchor="/document/10900200/entry/80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 xml:space="preserve">В подтверждение виновности 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Ризванова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 xml:space="preserve"> И.М. 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рассматриваемого административного правонарушения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суду представлены: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 об админис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тративном правонарушении № </w:t>
      </w:r>
      <w:r>
        <w:rPr>
          <w:rFonts w:ascii="Times New Roman" w:eastAsia="Times New Roman" w:hAnsi="Times New Roman" w:cs="Times New Roman"/>
          <w:sz w:val="28"/>
          <w:szCs w:val="28"/>
        </w:rPr>
        <w:t>35518 от 15.01.2026 года;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выписка из Единого государственного реестра юридических лиц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справка об отсутствии декларации к установленному сроку от 22.07.2025 года;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информационное письмо № 4559/13/413С от 10.11.2025 года;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список внутренних почтовых отправлений;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уведомление № 25755/13/413С от 02.12.2025 года;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отчет об отслеживании почтового отправления.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</w:t>
      </w:r>
      <w:r>
        <w:rPr>
          <w:rFonts w:ascii="Times New Roman" w:eastAsia="Times New Roman" w:hAnsi="Times New Roman" w:cs="Times New Roman"/>
          <w:sz w:val="28"/>
          <w:szCs w:val="28"/>
        </w:rPr>
        <w:t>в совокупности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перечисленные выше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суд считает, что виновность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Ризванова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инкриминируемого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правонарушения доказана, а 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действия суд квалифицирует по ст. 15.5 КоАП РФ – нарушение установленных законодательством о налогах и сборах сроков предоставления налоговой декларации в налоговый орган по месту учета.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Обстоятельств, смягчающих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или отягчающих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административную ответственность, суд не усматривает.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наказания, суд учитывает характер совершенного административного правонарушения, данные о личности нарушителя.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29.9-29.11 КоАП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Ризванова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Ильдуса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Магруфовича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ст. 15.5 КоАП РФ,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назначить 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>предупреждения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через миро</w:t>
      </w:r>
      <w:r>
        <w:rPr>
          <w:rFonts w:ascii="Times New Roman" w:eastAsia="Times New Roman" w:hAnsi="Times New Roman" w:cs="Times New Roman"/>
          <w:sz w:val="28"/>
          <w:szCs w:val="28"/>
        </w:rPr>
        <w:t>вую судью судебного участка № 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подпись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Г.П. Думлер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 участка №12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Г.П.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Думлер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18.02.2026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Подлинный д</w:t>
      </w:r>
      <w:r>
        <w:rPr>
          <w:rFonts w:ascii="Times New Roman" w:eastAsia="Times New Roman" w:hAnsi="Times New Roman" w:cs="Times New Roman"/>
          <w:sz w:val="26"/>
          <w:szCs w:val="26"/>
        </w:rPr>
        <w:t>окумент находится в деле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188</w:t>
      </w:r>
      <w:r>
        <w:rPr>
          <w:rFonts w:ascii="Times New Roman" w:eastAsia="Times New Roman" w:hAnsi="Times New Roman" w:cs="Times New Roman"/>
          <w:sz w:val="26"/>
          <w:szCs w:val="26"/>
        </w:rPr>
        <w:t>-2612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3rplc-10">
    <w:name w:val="cat-UserDefined grp-33 rplc-10"/>
    <w:basedOn w:val="DefaultParagraphFont"/>
  </w:style>
  <w:style w:type="character" w:customStyle="1" w:styleId="cat-UserDefinedgrp-34rplc-20">
    <w:name w:val="cat-UserDefined grp-34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